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C148" w14:textId="77777777" w:rsidR="00495D9A" w:rsidRPr="00FA1340" w:rsidRDefault="00773C72" w:rsidP="00FA1340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FA1340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</w:p>
    <w:p w14:paraId="2AD4D155" w14:textId="0510AD6A" w:rsidR="00495D9A" w:rsidRPr="001243E1" w:rsidRDefault="00773C72" w:rsidP="00FA1340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340">
        <w:rPr>
          <w:rFonts w:ascii="Times New Roman" w:hAnsi="Times New Roman" w:cs="Times New Roman"/>
          <w:color w:val="000000"/>
          <w:sz w:val="24"/>
          <w:szCs w:val="24"/>
        </w:rPr>
        <w:t>Евиденцијa лица за заштиту података</w:t>
      </w:r>
      <w:r w:rsidR="00124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92"/>
        <w:gridCol w:w="1935"/>
        <w:gridCol w:w="1810"/>
        <w:gridCol w:w="2114"/>
        <w:gridCol w:w="1971"/>
        <w:gridCol w:w="2602"/>
        <w:gridCol w:w="2400"/>
      </w:tblGrid>
      <w:tr w:rsidR="00495D9A" w:rsidRPr="00FA1340" w14:paraId="1971FCE0" w14:textId="77777777" w:rsidTr="001243E1">
        <w:trPr>
          <w:trHeight w:val="45"/>
          <w:tblCellSpacing w:w="0" w:type="auto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F6C1E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Редни број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8440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Име и презиме/назив</w:t>
            </w:r>
            <w:r w:rsidRPr="003C3216">
              <w:rPr>
                <w:rFonts w:ascii="Times New Roman" w:hAnsi="Times New Roman" w:cs="Times New Roman"/>
              </w:rPr>
              <w:br/>
            </w:r>
            <w:r w:rsidRPr="003C3216">
              <w:rPr>
                <w:rFonts w:ascii="Times New Roman" w:hAnsi="Times New Roman" w:cs="Times New Roman"/>
                <w:color w:val="000000"/>
              </w:rPr>
              <w:t>руковаоца односно обрађивача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84C9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Адреса/седиште руковаоца</w:t>
            </w:r>
            <w:r w:rsidRPr="003C3216">
              <w:rPr>
                <w:rFonts w:ascii="Times New Roman" w:hAnsi="Times New Roman" w:cs="Times New Roman"/>
              </w:rPr>
              <w:br/>
            </w:r>
            <w:r w:rsidRPr="003C3216">
              <w:rPr>
                <w:rFonts w:ascii="Times New Roman" w:hAnsi="Times New Roman" w:cs="Times New Roman"/>
                <w:color w:val="000000"/>
              </w:rPr>
              <w:t>односно обрађивача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3DE52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Име и презиме лица</w:t>
            </w:r>
            <w:r w:rsidRPr="003C3216">
              <w:rPr>
                <w:rFonts w:ascii="Times New Roman" w:hAnsi="Times New Roman" w:cs="Times New Roman"/>
              </w:rPr>
              <w:br/>
            </w:r>
            <w:r w:rsidRPr="003C3216">
              <w:rPr>
                <w:rFonts w:ascii="Times New Roman" w:hAnsi="Times New Roman" w:cs="Times New Roman"/>
                <w:color w:val="000000"/>
              </w:rPr>
              <w:t>за заштиту података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4DEAF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Адреса лица за заштиту података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FB2D1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Имејл лица за заштиту података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BF48F" w14:textId="77777777" w:rsidR="00495D9A" w:rsidRPr="003C3216" w:rsidRDefault="00773C72">
            <w:pPr>
              <w:spacing w:after="150"/>
              <w:rPr>
                <w:rFonts w:ascii="Times New Roman" w:hAnsi="Times New Roman" w:cs="Times New Roman"/>
              </w:rPr>
            </w:pPr>
            <w:r w:rsidRPr="003C3216">
              <w:rPr>
                <w:rFonts w:ascii="Times New Roman" w:hAnsi="Times New Roman" w:cs="Times New Roman"/>
                <w:color w:val="000000"/>
              </w:rPr>
              <w:t>Број телефона лица за заштиту података</w:t>
            </w:r>
          </w:p>
        </w:tc>
      </w:tr>
      <w:tr w:rsidR="00495D9A" w:rsidRPr="00FA1340" w14:paraId="0C25FC27" w14:textId="77777777" w:rsidTr="001243E1">
        <w:trPr>
          <w:trHeight w:val="45"/>
          <w:tblCellSpacing w:w="0" w:type="auto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D892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71F8B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214C7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3E4BD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B2DAF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5256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9D30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 w14:paraId="33EF622D" w14:textId="77777777" w:rsidTr="001243E1">
        <w:trPr>
          <w:trHeight w:val="45"/>
          <w:tblCellSpacing w:w="0" w:type="auto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7231C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B2D3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B37B2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88D8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2B6DC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E0172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A3EFE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 w14:paraId="64905717" w14:textId="77777777" w:rsidTr="001243E1">
        <w:trPr>
          <w:trHeight w:val="45"/>
          <w:tblCellSpacing w:w="0" w:type="auto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3244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30CFA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5CE74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E1247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01B57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5A184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1EE51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A" w:rsidRPr="00FA1340" w14:paraId="1BDEE04A" w14:textId="77777777" w:rsidTr="001243E1">
        <w:trPr>
          <w:trHeight w:val="45"/>
          <w:tblCellSpacing w:w="0" w:type="auto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FA01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8BA60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2CFB1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6727A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5623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F5DA5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85702" w14:textId="77777777" w:rsidR="00495D9A" w:rsidRPr="00FA1340" w:rsidRDefault="0049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F3466" w14:textId="77777777" w:rsidR="00773C72" w:rsidRPr="00FA1340" w:rsidRDefault="00773C72">
      <w:pPr>
        <w:rPr>
          <w:rFonts w:ascii="Times New Roman" w:hAnsi="Times New Roman" w:cs="Times New Roman"/>
          <w:sz w:val="24"/>
          <w:szCs w:val="24"/>
        </w:rPr>
      </w:pPr>
    </w:p>
    <w:sectPr w:rsidR="00773C72" w:rsidRPr="00FA1340" w:rsidSect="00F734F8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A"/>
    <w:rsid w:val="001243E1"/>
    <w:rsid w:val="001B4A88"/>
    <w:rsid w:val="00343453"/>
    <w:rsid w:val="003C3216"/>
    <w:rsid w:val="00495D9A"/>
    <w:rsid w:val="00773C72"/>
    <w:rsid w:val="00796595"/>
    <w:rsid w:val="00D25495"/>
    <w:rsid w:val="00F734F8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EA92"/>
  <w15:docId w15:val="{E176F62D-5683-4010-87EB-6201F31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7965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65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7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Gvozdenovic</dc:creator>
  <cp:lastModifiedBy>Dragan Milovanovic</cp:lastModifiedBy>
  <cp:revision>2</cp:revision>
  <dcterms:created xsi:type="dcterms:W3CDTF">2024-03-05T10:45:00Z</dcterms:created>
  <dcterms:modified xsi:type="dcterms:W3CDTF">2024-03-05T10:45:00Z</dcterms:modified>
</cp:coreProperties>
</file>