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96354" w14:textId="10CACD6A" w:rsidR="0016639F" w:rsidRPr="004224EA" w:rsidRDefault="004224EA">
      <w:pPr>
        <w:spacing w:after="15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24E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Незванично </w:t>
      </w:r>
      <w:proofErr w:type="spellStart"/>
      <w:r w:rsidR="000735E9"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пречишћен</w:t>
      </w:r>
      <w:proofErr w:type="spellEnd"/>
      <w:r w:rsidR="000735E9"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735E9" w:rsidRPr="004224EA"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  <w:proofErr w:type="spellEnd"/>
    </w:p>
    <w:p w14:paraId="0085BE67" w14:textId="108B5119" w:rsidR="0016639F" w:rsidRDefault="000735E9" w:rsidP="004224EA">
      <w:pPr>
        <w:spacing w:after="150"/>
      </w:pPr>
      <w:r>
        <w:rPr>
          <w:color w:val="000000"/>
        </w:rPr>
        <w:t> </w:t>
      </w:r>
    </w:p>
    <w:p w14:paraId="25E6315A" w14:textId="77777777" w:rsidR="0016639F" w:rsidRPr="004224EA" w:rsidRDefault="000735E9" w:rsidP="004224EA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54.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5.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55.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87/18)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33.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слободном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приступу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информацијама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 120/04, 54/07, 104/09 и 36/10),</w:t>
      </w:r>
    </w:p>
    <w:p w14:paraId="0B002045" w14:textId="77777777" w:rsidR="0016639F" w:rsidRPr="004224EA" w:rsidRDefault="000735E9" w:rsidP="004224EA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14:paraId="1EE2B599" w14:textId="5BABDE0E" w:rsidR="0016639F" w:rsidRPr="004224EA" w:rsidRDefault="000735E9" w:rsidP="004224EA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ОДЛУКУ</w:t>
      </w:r>
    </w:p>
    <w:p w14:paraId="7A5D6517" w14:textId="77777777" w:rsidR="0016639F" w:rsidRPr="004224EA" w:rsidRDefault="000735E9" w:rsidP="004224EA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листи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врста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радњи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које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мора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извршити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процена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утицаја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тражити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мишљење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Повереника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информације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јавног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значаја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</w:p>
    <w:p w14:paraId="6BFC15E2" w14:textId="0E067F54" w:rsidR="0016639F" w:rsidRPr="004224EA" w:rsidRDefault="004224EA" w:rsidP="004224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„</w:t>
      </w:r>
      <w:proofErr w:type="spellStart"/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РС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. 45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/</w:t>
      </w:r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</w:t>
      </w:r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112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/</w:t>
      </w:r>
      <w:r w:rsidR="000735E9" w:rsidRPr="004224EA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40E05E56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листа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радњи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него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започне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извршити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тражити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8FDDFC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Процена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C43F717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систематске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свеобухватне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особина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физичког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помоћу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аутоматизоване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укључујући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профилисање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положај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појединца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сличан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значајно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утичу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њега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14:paraId="566B38F2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открива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расно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етничко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порекло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политичко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верско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филозофско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уверење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чланство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синдикату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генетских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биометријских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јединствене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идентификације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здравственом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сексуалном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животу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сексуалној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оријентацији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физичког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кривичним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пресудама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кажњивим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делима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великом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обиму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14:paraId="6A748509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систематског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доступним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великој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мери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20A468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малолетника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профилисања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аутоматизованог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одлучивања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маркетиншке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4FE01A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технологија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могућношћу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служе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анализу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предвиђање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економске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ситуације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склоности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интересовања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поузданости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кретања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5539BC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укључује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појединца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системске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комуникацији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насталих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употребом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телефона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интернета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комуникације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94B78A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биометријских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јединствене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идентификације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послодавца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послодавца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употребом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апликација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кретања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комуникације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14:paraId="2D520599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укрштањем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повезивањем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провером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подударности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извора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AD779A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профилисања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аутоматизованог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одлучивања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D2318E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Осим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обавезан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вероватно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нека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употребом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технологија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узимајући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обзир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природу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обим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околности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проузроковати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висок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ризик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слободе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C3C98F" w14:textId="762168AB" w:rsidR="0016639F" w:rsidRPr="004F5628" w:rsidRDefault="000735E9" w:rsidP="004224EA">
      <w:pPr>
        <w:spacing w:after="15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После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извршене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процене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утицаја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заштиту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руковалац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односно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обрађивач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је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обавезан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у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случајевима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утврђеним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законом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којим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се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уређује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заштита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пре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него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што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започне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са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обрадом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Поверенику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информације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од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јавног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значаја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заштиту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поднесе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захтев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давање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мишљења</w:t>
      </w:r>
      <w:proofErr w:type="spellEnd"/>
      <w:r w:rsidRPr="004F562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F5628" w:rsidRPr="004F5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5628" w:rsidRPr="004F5628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(„Службени гласник број 112/20)</w:t>
      </w:r>
    </w:p>
    <w:p w14:paraId="30B0B740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мишљења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административна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72E7F9" w14:textId="77777777" w:rsidR="0016639F" w:rsidRPr="004224EA" w:rsidRDefault="000735E9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Ову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објавити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” и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www.poverenik.rs.</w:t>
      </w:r>
    </w:p>
    <w:p w14:paraId="0139E725" w14:textId="15C5B04C" w:rsidR="0016639F" w:rsidRDefault="000735E9" w:rsidP="004224EA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”, а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87/18).</w:t>
      </w:r>
    </w:p>
    <w:p w14:paraId="5C091A1E" w14:textId="77777777" w:rsidR="004224EA" w:rsidRPr="004224EA" w:rsidRDefault="004224EA" w:rsidP="004224E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14:paraId="256525F3" w14:textId="77777777" w:rsidR="0016639F" w:rsidRPr="004224EA" w:rsidRDefault="000735E9" w:rsidP="004224E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021-00-14/2019-04</w:t>
      </w:r>
    </w:p>
    <w:p w14:paraId="346D94E6" w14:textId="77777777" w:rsidR="0016639F" w:rsidRPr="004224EA" w:rsidRDefault="000735E9" w:rsidP="004224E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, 19.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јуна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14:paraId="6AF614AE" w14:textId="77777777" w:rsidR="0016639F" w:rsidRPr="004224EA" w:rsidRDefault="000735E9" w:rsidP="004224E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Заменица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D844697" w14:textId="77777777" w:rsidR="0016639F" w:rsidRPr="004224EA" w:rsidRDefault="000735E9" w:rsidP="004224E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24EA">
        <w:rPr>
          <w:rFonts w:ascii="Times New Roman" w:hAnsi="Times New Roman" w:cs="Times New Roman"/>
          <w:bCs/>
          <w:color w:val="000000"/>
          <w:sz w:val="24"/>
          <w:szCs w:val="24"/>
        </w:rPr>
        <w:t>Станојла</w:t>
      </w:r>
      <w:proofErr w:type="spellEnd"/>
      <w:r w:rsidRPr="004224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bCs/>
          <w:color w:val="000000"/>
          <w:sz w:val="24"/>
          <w:szCs w:val="24"/>
        </w:rPr>
        <w:t>Мандић</w:t>
      </w:r>
      <w:proofErr w:type="spellEnd"/>
      <w:r w:rsidRPr="004224E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22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4EA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4224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16639F" w:rsidRPr="004224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9F"/>
    <w:rsid w:val="000735E9"/>
    <w:rsid w:val="0016639F"/>
    <w:rsid w:val="004224EA"/>
    <w:rsid w:val="004F5628"/>
    <w:rsid w:val="005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E487"/>
  <w15:docId w15:val="{F5BF4C4B-5A6A-4EFA-9647-E1146ED8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Nikotic</dc:creator>
  <cp:lastModifiedBy>Lela Rudic</cp:lastModifiedBy>
  <cp:revision>7</cp:revision>
  <dcterms:created xsi:type="dcterms:W3CDTF">2020-11-13T08:46:00Z</dcterms:created>
  <dcterms:modified xsi:type="dcterms:W3CDTF">2020-11-18T12:08:00Z</dcterms:modified>
</cp:coreProperties>
</file>