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9A" w:rsidRPr="00FA1340" w:rsidRDefault="00773C72" w:rsidP="00FA1340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56.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12.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87/18) и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33.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слободном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приступу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информацијама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>. 120/04, 54/07, 104/09 и 36/10),</w:t>
      </w:r>
    </w:p>
    <w:p w:rsidR="00495D9A" w:rsidRPr="00FA1340" w:rsidRDefault="00773C72" w:rsidP="00FA1340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Повереник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</w:p>
    <w:p w:rsidR="00495D9A" w:rsidRPr="00FA1340" w:rsidRDefault="00773C72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>ПРАВИЛНИК</w:t>
      </w:r>
    </w:p>
    <w:p w:rsidR="00495D9A" w:rsidRPr="00FA1340" w:rsidRDefault="00773C72">
      <w:pPr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proofErr w:type="spellStart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>обрасцу</w:t>
      </w:r>
      <w:proofErr w:type="spellEnd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>начину</w:t>
      </w:r>
      <w:proofErr w:type="spellEnd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>вођења</w:t>
      </w:r>
      <w:proofErr w:type="spellEnd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>евиденције</w:t>
      </w:r>
      <w:proofErr w:type="spellEnd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>лица</w:t>
      </w:r>
      <w:proofErr w:type="spellEnd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>заштиту</w:t>
      </w:r>
      <w:proofErr w:type="spellEnd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>података</w:t>
      </w:r>
      <w:proofErr w:type="spellEnd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>личности</w:t>
      </w:r>
      <w:proofErr w:type="spellEnd"/>
    </w:p>
    <w:p w:rsidR="00495D9A" w:rsidRPr="00FA1340" w:rsidRDefault="00773C7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</w:p>
    <w:p w:rsidR="00495D9A" w:rsidRPr="00FA1340" w:rsidRDefault="00773C72" w:rsidP="00FA1340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правилником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вођења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евиденције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5D9A" w:rsidRPr="00FA1340" w:rsidRDefault="00773C7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2.</w:t>
      </w:r>
    </w:p>
    <w:p w:rsidR="00495D9A" w:rsidRPr="00FA1340" w:rsidRDefault="00773C72" w:rsidP="00FA1340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Евиденцију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евиденција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Повереник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Повереник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95D9A" w:rsidRPr="00FA1340" w:rsidRDefault="00773C72" w:rsidP="00FA1340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Евиденција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руковаоцу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обрађивачу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име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презиме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адресу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назив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седиште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) и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лицу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име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презиме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адресу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имејл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телефона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95D9A" w:rsidRPr="00FA1340" w:rsidRDefault="00773C7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</w:p>
    <w:p w:rsidR="00495D9A" w:rsidRPr="00FA1340" w:rsidRDefault="00773C72" w:rsidP="00FA1340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Евиденција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јединствена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електронском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обрасцу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одштампан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прилогу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правилника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чини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његов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део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5D9A" w:rsidRPr="00FA1340" w:rsidRDefault="00773C7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</w:p>
    <w:p w:rsidR="00495D9A" w:rsidRPr="00FA1340" w:rsidRDefault="00773C72" w:rsidP="00FA1340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правилника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Поверенику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руковалац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обрађивач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писаном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непосредно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путем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поште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имејл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адресу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>: licezazastitu@poverenik.rs.</w:t>
      </w:r>
    </w:p>
    <w:p w:rsidR="00495D9A" w:rsidRPr="00FA1340" w:rsidRDefault="00773C7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5.</w:t>
      </w:r>
    </w:p>
    <w:p w:rsidR="00FA1340" w:rsidRPr="00FA1340" w:rsidRDefault="00FA1340" w:rsidP="00FA1340">
      <w:pPr>
        <w:spacing w:after="15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ступа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осмог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у „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Службеном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гласнику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”, а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примењује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примене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87/18).</w:t>
      </w:r>
    </w:p>
    <w:p w:rsidR="00FA1340" w:rsidRDefault="00FA1340">
      <w:pPr>
        <w:spacing w:after="1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5D9A" w:rsidRPr="00FA1340" w:rsidRDefault="00773C72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021-00-12/2019-04</w:t>
      </w:r>
    </w:p>
    <w:p w:rsidR="00495D9A" w:rsidRPr="00FA1340" w:rsidRDefault="00773C72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, 5.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јуна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2019.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</w:p>
    <w:p w:rsidR="00495D9A" w:rsidRPr="00FA1340" w:rsidRDefault="00773C72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Заменица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повереника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95D9A" w:rsidRPr="00FA1340" w:rsidRDefault="00773C72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>Станојла</w:t>
      </w:r>
      <w:proofErr w:type="spellEnd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>Мандић</w:t>
      </w:r>
      <w:proofErr w:type="spellEnd"/>
      <w:r w:rsidRPr="00FA134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с.р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3453" w:rsidRDefault="00343453" w:rsidP="00FA1340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5D9A" w:rsidRPr="00FA1340" w:rsidRDefault="00773C72" w:rsidP="00FA1340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  <w:proofErr w:type="spellEnd"/>
    </w:p>
    <w:p w:rsidR="00495D9A" w:rsidRPr="00FA1340" w:rsidRDefault="00773C72" w:rsidP="00FA1340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Евиденцијa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FA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340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814"/>
        <w:gridCol w:w="1621"/>
        <w:gridCol w:w="1740"/>
        <w:gridCol w:w="1170"/>
        <w:gridCol w:w="1231"/>
        <w:gridCol w:w="1231"/>
        <w:gridCol w:w="1321"/>
      </w:tblGrid>
      <w:tr w:rsidR="00495D9A" w:rsidRPr="00FA1340">
        <w:trPr>
          <w:trHeight w:val="45"/>
          <w:tblCellSpacing w:w="0" w:type="auto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3C3216" w:rsidRDefault="00773C72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Редни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број</w:t>
            </w:r>
            <w:proofErr w:type="spellEnd"/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3C3216" w:rsidRDefault="00773C72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Име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презиме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назив</w:t>
            </w:r>
            <w:proofErr w:type="spellEnd"/>
            <w:r w:rsidRPr="003C3216">
              <w:rPr>
                <w:rFonts w:ascii="Times New Roman" w:hAnsi="Times New Roman" w:cs="Times New Roman"/>
              </w:rPr>
              <w:br/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руковаоца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односно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обрађивача</w:t>
            </w:r>
            <w:proofErr w:type="spellEnd"/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3C3216" w:rsidRDefault="00773C72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Адреса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седиште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руковаоца</w:t>
            </w:r>
            <w:proofErr w:type="spellEnd"/>
            <w:r w:rsidRPr="003C3216">
              <w:rPr>
                <w:rFonts w:ascii="Times New Roman" w:hAnsi="Times New Roman" w:cs="Times New Roman"/>
              </w:rPr>
              <w:br/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односно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обрађивача</w:t>
            </w:r>
            <w:proofErr w:type="spellEnd"/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3C3216" w:rsidRDefault="00773C72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Име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презиме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лица</w:t>
            </w:r>
            <w:proofErr w:type="spellEnd"/>
            <w:r w:rsidRPr="003C3216">
              <w:rPr>
                <w:rFonts w:ascii="Times New Roman" w:hAnsi="Times New Roman" w:cs="Times New Roman"/>
              </w:rPr>
              <w:br/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заштиту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података</w:t>
            </w:r>
            <w:proofErr w:type="spellEnd"/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3C3216" w:rsidRDefault="00773C72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Адреса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лица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заштиту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података</w:t>
            </w:r>
            <w:proofErr w:type="spellEnd"/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3C3216" w:rsidRDefault="00773C72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Имејл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лица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заштиту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података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3C3216" w:rsidRDefault="00773C72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Број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телефона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лица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заштиту</w:t>
            </w:r>
            <w:proofErr w:type="spellEnd"/>
            <w:r w:rsidRPr="003C32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216">
              <w:rPr>
                <w:rFonts w:ascii="Times New Roman" w:hAnsi="Times New Roman" w:cs="Times New Roman"/>
                <w:color w:val="000000"/>
              </w:rPr>
              <w:t>података</w:t>
            </w:r>
            <w:proofErr w:type="spellEnd"/>
          </w:p>
        </w:tc>
      </w:tr>
      <w:tr w:rsidR="00495D9A" w:rsidRPr="00FA1340">
        <w:trPr>
          <w:trHeight w:val="45"/>
          <w:tblCellSpacing w:w="0" w:type="auto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A" w:rsidRPr="00FA1340">
        <w:trPr>
          <w:trHeight w:val="45"/>
          <w:tblCellSpacing w:w="0" w:type="auto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A" w:rsidRPr="00FA1340">
        <w:trPr>
          <w:trHeight w:val="45"/>
          <w:tblCellSpacing w:w="0" w:type="auto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A" w:rsidRPr="00FA1340">
        <w:trPr>
          <w:trHeight w:val="45"/>
          <w:tblCellSpacing w:w="0" w:type="auto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C72" w:rsidRPr="00FA1340" w:rsidRDefault="00773C72">
      <w:pPr>
        <w:rPr>
          <w:rFonts w:ascii="Times New Roman" w:hAnsi="Times New Roman" w:cs="Times New Roman"/>
          <w:sz w:val="24"/>
          <w:szCs w:val="24"/>
        </w:rPr>
      </w:pPr>
    </w:p>
    <w:sectPr w:rsidR="00773C72" w:rsidRPr="00FA1340" w:rsidSect="007965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5D9A"/>
    <w:rsid w:val="001B4A88"/>
    <w:rsid w:val="00343453"/>
    <w:rsid w:val="003C3216"/>
    <w:rsid w:val="00495D9A"/>
    <w:rsid w:val="00773C72"/>
    <w:rsid w:val="00796595"/>
    <w:rsid w:val="00D25495"/>
    <w:rsid w:val="00FA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79659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65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7965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Radoje Gvozdenovic</dc:creator>
  <cp:lastModifiedBy>Djina Zivkovic</cp:lastModifiedBy>
  <cp:revision>2</cp:revision>
  <dcterms:created xsi:type="dcterms:W3CDTF">2019-06-13T11:03:00Z</dcterms:created>
  <dcterms:modified xsi:type="dcterms:W3CDTF">2019-06-13T11:03:00Z</dcterms:modified>
</cp:coreProperties>
</file>