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A2" w:rsidRPr="00824767" w:rsidRDefault="004B0A52" w:rsidP="0082476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78.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87/18) и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33.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слободном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приступу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информацијама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бр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>. 120/04, 54/07, 104/09 и 36/10),</w:t>
      </w:r>
    </w:p>
    <w:p w:rsidR="00CB56A2" w:rsidRPr="00824767" w:rsidRDefault="004B0A52" w:rsidP="0082476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доноси</w:t>
      </w:r>
      <w:proofErr w:type="spellEnd"/>
    </w:p>
    <w:p w:rsidR="00CB56A2" w:rsidRPr="00824767" w:rsidRDefault="004B0A52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824767">
        <w:rPr>
          <w:rFonts w:ascii="Times New Roman" w:hAnsi="Times New Roman" w:cs="Times New Roman"/>
          <w:b/>
          <w:color w:val="000000"/>
          <w:sz w:val="24"/>
          <w:szCs w:val="24"/>
        </w:rPr>
        <w:t>ПРАВИЛНИК</w:t>
      </w:r>
    </w:p>
    <w:p w:rsidR="00CB56A2" w:rsidRPr="00824767" w:rsidRDefault="004B0A52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8247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</w:t>
      </w:r>
      <w:proofErr w:type="spellStart"/>
      <w:r w:rsidRPr="00824767">
        <w:rPr>
          <w:rFonts w:ascii="Times New Roman" w:hAnsi="Times New Roman" w:cs="Times New Roman"/>
          <w:b/>
          <w:color w:val="000000"/>
          <w:sz w:val="24"/>
          <w:szCs w:val="24"/>
        </w:rPr>
        <w:t>обрасцу</w:t>
      </w:r>
      <w:proofErr w:type="spellEnd"/>
      <w:r w:rsidRPr="008247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b/>
          <w:color w:val="000000"/>
          <w:sz w:val="24"/>
          <w:szCs w:val="24"/>
        </w:rPr>
        <w:t>притужбе</w:t>
      </w:r>
      <w:proofErr w:type="spellEnd"/>
    </w:p>
    <w:p w:rsidR="00CB56A2" w:rsidRPr="00824767" w:rsidRDefault="004B0A5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</w:p>
    <w:p w:rsidR="00CB56A2" w:rsidRPr="00824767" w:rsidRDefault="004B0A52" w:rsidP="0082476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правилником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утврђује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притужбе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коју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Поверенику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информације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јавног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значаја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заштиту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Повереник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поднети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сматра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обрада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његовој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извршена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супротно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одредбама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даљем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тексту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B56A2" w:rsidRPr="00824767" w:rsidRDefault="004B0A5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</w:p>
    <w:p w:rsidR="00CB56A2" w:rsidRPr="00824767" w:rsidRDefault="004B0A52" w:rsidP="00824767">
      <w:pPr>
        <w:spacing w:after="15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Образац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притужбе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одштампан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уз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чини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његов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саставни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део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56A2" w:rsidRPr="00824767" w:rsidRDefault="004B0A5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</w:p>
    <w:p w:rsidR="00CB56A2" w:rsidRPr="00824767" w:rsidRDefault="004B0A52" w:rsidP="0082476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Физичко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лице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става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правилника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доставља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притужбу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Поверенику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писаном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облику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непосредно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поште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достави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скенирани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примерак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притужбе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имејл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адресу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>: prituzba@poverenik.rs.</w:t>
      </w:r>
    </w:p>
    <w:p w:rsidR="00CB56A2" w:rsidRPr="00824767" w:rsidRDefault="004B0A5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Члан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</w:p>
    <w:p w:rsidR="00CB56A2" w:rsidRPr="00824767" w:rsidRDefault="00824767" w:rsidP="00824767">
      <w:pPr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Овај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правилник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ступа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снагу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објављивања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у „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Службеном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гласнику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”, а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примењује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дана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примене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заштити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података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личности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РС”,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87/18).</w:t>
      </w:r>
    </w:p>
    <w:p w:rsidR="00824767" w:rsidRPr="00824767" w:rsidRDefault="00824767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67" w:rsidRPr="00824767" w:rsidRDefault="00824767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67" w:rsidRPr="00824767" w:rsidRDefault="00824767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67" w:rsidRPr="00824767" w:rsidRDefault="00824767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24767" w:rsidRPr="00824767" w:rsidRDefault="00824767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B56A2" w:rsidRPr="00824767" w:rsidRDefault="004B0A52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021-00-13/2019-04</w:t>
      </w:r>
    </w:p>
    <w:p w:rsidR="00CB56A2" w:rsidRPr="00824767" w:rsidRDefault="004B0A52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Београду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, 7.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јуна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</w:p>
    <w:p w:rsidR="00CB56A2" w:rsidRPr="00824767" w:rsidRDefault="004B0A52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Заменица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повереника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B56A2" w:rsidRPr="00824767" w:rsidRDefault="004B0A52">
      <w:pPr>
        <w:spacing w:after="15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24767">
        <w:rPr>
          <w:rFonts w:ascii="Times New Roman" w:hAnsi="Times New Roman" w:cs="Times New Roman"/>
          <w:b/>
          <w:color w:val="000000"/>
          <w:sz w:val="24"/>
          <w:szCs w:val="24"/>
        </w:rPr>
        <w:t>Станојла</w:t>
      </w:r>
      <w:proofErr w:type="spellEnd"/>
      <w:r w:rsidRPr="008247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b/>
          <w:color w:val="000000"/>
          <w:sz w:val="24"/>
          <w:szCs w:val="24"/>
        </w:rPr>
        <w:t>Мандић</w:t>
      </w:r>
      <w:proofErr w:type="spellEnd"/>
      <w:r w:rsidRPr="0082476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824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24767">
        <w:rPr>
          <w:rFonts w:ascii="Times New Roman" w:hAnsi="Times New Roman" w:cs="Times New Roman"/>
          <w:color w:val="000000"/>
          <w:sz w:val="24"/>
          <w:szCs w:val="24"/>
        </w:rPr>
        <w:t>с.р</w:t>
      </w:r>
      <w:proofErr w:type="spellEnd"/>
      <w:r w:rsidRPr="008247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6255" w:rsidRPr="00824767" w:rsidRDefault="00666255" w:rsidP="006662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67" w:rsidRDefault="00824767" w:rsidP="00666255">
      <w:pPr>
        <w:jc w:val="right"/>
        <w:rPr>
          <w:rFonts w:ascii="Times New Roman" w:hAnsi="Times New Roman" w:cs="Times New Roman"/>
          <w:sz w:val="24"/>
          <w:szCs w:val="24"/>
          <w:lang/>
        </w:rPr>
      </w:pPr>
    </w:p>
    <w:p w:rsidR="00666255" w:rsidRDefault="00666255" w:rsidP="00666255">
      <w:pPr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Образац</w:t>
      </w:r>
    </w:p>
    <w:p w:rsidR="00666255" w:rsidRDefault="00666255" w:rsidP="006662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ПОВЕРЕНИКУ ЗА ИНФОРМАЦИЈЕ ОД ЈАВНОГ ЗНАЧАЈА И ЗАШТИТУ ПОДАТАКА О ЛИЧНОСТИ</w:t>
      </w:r>
    </w:p>
    <w:p w:rsidR="00666255" w:rsidRDefault="00666255" w:rsidP="00666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</w:p>
    <w:p w:rsidR="00666255" w:rsidRDefault="00666255" w:rsidP="00666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Булевар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666255" w:rsidRDefault="00666255" w:rsidP="006662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255" w:rsidRDefault="00666255" w:rsidP="00824767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87/2018), </w:t>
      </w:r>
      <w:r>
        <w:rPr>
          <w:rFonts w:ascii="Times New Roman" w:hAnsi="Times New Roman" w:cs="Times New Roman"/>
          <w:sz w:val="24"/>
          <w:szCs w:val="24"/>
          <w:lang/>
        </w:rPr>
        <w:t xml:space="preserve">у даљем тексту: ЗЗПЛ,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24767">
        <w:rPr>
          <w:rFonts w:ascii="Times New Roman" w:hAnsi="Times New Roman" w:cs="Times New Roman"/>
          <w:sz w:val="24"/>
          <w:szCs w:val="24"/>
          <w:lang/>
        </w:rPr>
        <w:t>односим</w:t>
      </w:r>
      <w:r>
        <w:rPr>
          <w:rFonts w:ascii="Times New Roman" w:hAnsi="Times New Roman" w:cs="Times New Roman"/>
          <w:sz w:val="24"/>
          <w:szCs w:val="24"/>
          <w:lang/>
        </w:rPr>
        <w:t>:</w:t>
      </w:r>
    </w:p>
    <w:p w:rsidR="00666255" w:rsidRDefault="00666255" w:rsidP="00666255">
      <w:pPr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66255" w:rsidRDefault="00666255" w:rsidP="00666255">
      <w:pPr>
        <w:ind w:left="2880" w:firstLine="720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ПРИТУЖБУ</w:t>
      </w:r>
    </w:p>
    <w:p w:rsidR="00666255" w:rsidRDefault="00666255" w:rsidP="0066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255" w:rsidRDefault="00666255" w:rsidP="00666255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6255" w:rsidRDefault="00666255" w:rsidP="00666255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ПОДАЦИ О ПРИТУЖИОЦУ</w:t>
      </w:r>
    </w:p>
    <w:p w:rsidR="00666255" w:rsidRDefault="00666255" w:rsidP="00666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7417"/>
      </w:tblGrid>
      <w:tr w:rsidR="00666255" w:rsidTr="0066625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66255" w:rsidRDefault="00666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6255" w:rsidRDefault="00666255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255" w:rsidTr="0066625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6255" w:rsidRDefault="0066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255" w:rsidRDefault="0066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66255" w:rsidTr="0066625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66255" w:rsidRDefault="0066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  <w:p w:rsidR="00666255" w:rsidRDefault="0066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обавезно</w:t>
            </w:r>
            <w:proofErr w:type="spellEnd"/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255" w:rsidTr="0066625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66255" w:rsidRDefault="0066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Имејл</w:t>
            </w:r>
            <w:proofErr w:type="spellEnd"/>
          </w:p>
          <w:p w:rsidR="00666255" w:rsidRDefault="00666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обавезно</w:t>
            </w:r>
            <w:proofErr w:type="spellEnd"/>
          </w:p>
        </w:tc>
        <w:tc>
          <w:tcPr>
            <w:tcW w:w="7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6255" w:rsidRDefault="00666255" w:rsidP="006662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6120"/>
      </w:tblGrid>
      <w:tr w:rsidR="00666255" w:rsidTr="00666255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66255" w:rsidRDefault="00666255" w:rsidP="00824767">
            <w:pPr>
              <w:pStyle w:val="HTMLPreformatted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Ако притужбу подносе законски заступници/заступник, старатељ или пуномоћник,уписати име, презиме, адресу и врсту заступања 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tabs>
                <w:tab w:val="left" w:pos="720"/>
              </w:tabs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824767" w:rsidRDefault="00666255" w:rsidP="0082476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Напомена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66255" w:rsidRDefault="00666255" w:rsidP="008247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притужбу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старатељ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6255" w:rsidRDefault="00666255" w:rsidP="008247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притужбу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пуномоћник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приложити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6255" w:rsidRDefault="00666255" w:rsidP="00666255">
      <w:pPr>
        <w:rPr>
          <w:rFonts w:ascii="Times New Roman" w:hAnsi="Times New Roman" w:cs="Times New Roman"/>
          <w:sz w:val="24"/>
          <w:szCs w:val="24"/>
        </w:rPr>
      </w:pPr>
    </w:p>
    <w:p w:rsidR="00824767" w:rsidRDefault="00666255" w:rsidP="006662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</w:p>
    <w:p w:rsidR="00666255" w:rsidRDefault="00666255" w:rsidP="006662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 ПОДАЦИ О РУКОВАОЦУ 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ПОДАТАКА О ЛИЧНОСТИ </w:t>
      </w:r>
      <w:r>
        <w:rPr>
          <w:rFonts w:ascii="Times New Roman" w:hAnsi="Times New Roman" w:cs="Times New Roman"/>
          <w:b/>
          <w:sz w:val="24"/>
          <w:szCs w:val="24"/>
        </w:rPr>
        <w:t>ПРОТИВ КОГА СЕ ПОДНОСИ ПРИТУЖБА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7427"/>
      </w:tblGrid>
      <w:tr w:rsidR="00666255" w:rsidTr="00666255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66255" w:rsidRDefault="00666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Руковаоца</w:t>
            </w:r>
            <w:proofErr w:type="spellEnd"/>
          </w:p>
          <w:p w:rsidR="00666255" w:rsidRDefault="006662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spacing w:after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6255" w:rsidRDefault="00666255" w:rsidP="00666255">
      <w:p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</w:p>
    <w:p w:rsidR="00666255" w:rsidRDefault="00666255" w:rsidP="00666255">
      <w:pPr>
        <w:pStyle w:val="ListParagraph"/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</w:p>
    <w:p w:rsidR="00666255" w:rsidRDefault="00666255" w:rsidP="00666255">
      <w:pPr>
        <w:pStyle w:val="ListParagraph"/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</w:p>
    <w:p w:rsidR="00666255" w:rsidRDefault="00666255" w:rsidP="00666255">
      <w:pPr>
        <w:pStyle w:val="ListParagraph"/>
        <w:numPr>
          <w:ilvl w:val="0"/>
          <w:numId w:val="2"/>
        </w:numPr>
        <w:tabs>
          <w:tab w:val="left" w:pos="1152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z-Cyrl-UZ"/>
        </w:rPr>
        <w:t xml:space="preserve">ПРАВО КОЈЕ ЈЕ ПОВРЕЂЕНО </w:t>
      </w: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 xml:space="preserve">ПРАВО НА ПРИСТУП ПОДАЦИМА (члан 26. </w:t>
      </w:r>
      <w:r>
        <w:rPr>
          <w:rFonts w:ascii="Times New Roman" w:hAnsi="Times New Roman" w:cs="Times New Roman"/>
          <w:sz w:val="24"/>
          <w:szCs w:val="24"/>
          <w:lang/>
        </w:rPr>
        <w:t>ЗЗПЛ)</w:t>
      </w: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 xml:space="preserve">ПРАВО НА ИСПРАВКУ И ДОПУНУ (члан 29. </w:t>
      </w:r>
      <w:r>
        <w:rPr>
          <w:rFonts w:ascii="Times New Roman" w:hAnsi="Times New Roman" w:cs="Times New Roman"/>
          <w:sz w:val="24"/>
          <w:szCs w:val="24"/>
          <w:lang/>
        </w:rPr>
        <w:t xml:space="preserve">ЗЗПЛ  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>ПРАВО НА БРИСАЊЕ ПОДАТАКА О ЛИЧНОСТИ (члан 30. ЗЗПЛ)</w:t>
      </w: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>ПРАВО НА ОГРАНИЧЕЊЕ ОБРАДЕ ПОДАТАКА (члан 31. ЗЗПЛ)</w:t>
      </w: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  <w:r w:rsidRPr="00666255">
        <w:rPr>
          <w:rFonts w:ascii="Times New Roman" w:hAnsi="Times New Roman" w:cs="Times New Roman"/>
          <w:sz w:val="24"/>
          <w:szCs w:val="24"/>
          <w:lang w:val="ru-RU"/>
        </w:rPr>
        <w:t>ПРАВО НА ПРЕНОСИВОСТ  ПОДАТАКА (члан 36. ЗЗПЛ)</w:t>
      </w: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ПРАВО НА ПРЕКИД ОБРАДЕ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(члан 37.ЗЗПЛ)</w:t>
      </w: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val="uz-Cyrl-UZ"/>
        </w:rPr>
        <w:t>ПРАВО ПРОТИВ ОДЛУЧИВАЊА ИСКЉУЧИВО НА ОСНОВУ АУТОМАТИЗОВАНЕ ОБРАДЕ  (члан 38.ЗЗПЛ)</w:t>
      </w:r>
    </w:p>
    <w:p w:rsidR="00666255" w:rsidRDefault="00666255" w:rsidP="0066625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5" w:color="auto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uz-Cyrl-UZ"/>
        </w:rPr>
      </w:pPr>
    </w:p>
    <w:p w:rsidR="00666255" w:rsidRPr="00666255" w:rsidRDefault="00666255" w:rsidP="0066625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666255" w:rsidRPr="00666255" w:rsidRDefault="00666255" w:rsidP="0066625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  <w:r w:rsidRPr="00666255">
        <w:rPr>
          <w:rFonts w:ascii="Times New Roman" w:hAnsi="Times New Roman" w:cs="Times New Roman"/>
          <w:sz w:val="24"/>
          <w:szCs w:val="24"/>
          <w:lang w:val="ru-RU"/>
        </w:rPr>
        <w:t>Напомена:</w:t>
      </w:r>
    </w:p>
    <w:p w:rsidR="00666255" w:rsidRPr="00666255" w:rsidRDefault="00666255" w:rsidP="0082476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6255">
        <w:rPr>
          <w:rFonts w:ascii="Times New Roman" w:hAnsi="Times New Roman" w:cs="Times New Roman"/>
          <w:sz w:val="24"/>
          <w:szCs w:val="24"/>
          <w:lang w:val="ru-RU"/>
        </w:rPr>
        <w:t>Означити једно или више права на чију повреду се указује притужбом</w:t>
      </w:r>
    </w:p>
    <w:p w:rsidR="00666255" w:rsidRPr="00666255" w:rsidRDefault="00666255" w:rsidP="0066625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666255" w:rsidRPr="00666255" w:rsidRDefault="00666255" w:rsidP="00666255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666255" w:rsidRDefault="00666255" w:rsidP="0066625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РАЗЛОЗИ ПРИТУЖБЕ </w:t>
      </w:r>
    </w:p>
    <w:p w:rsidR="00666255" w:rsidRDefault="00666255" w:rsidP="0066625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666255" w:rsidRPr="00666255" w:rsidTr="00666255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66255" w:rsidRDefault="00CE2E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666255"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Руковалац  није одговорио на писмени захтев у року од 30 дана</w:t>
            </w:r>
            <w:r w:rsidR="0066625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односно у продуженом року од 60 дана </w:t>
            </w:r>
            <w:r w:rsidR="00666255"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666255" w:rsidRDefault="00666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Датум подношења захтева :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..................................................................................................</w:t>
            </w:r>
          </w:p>
          <w:p w:rsidR="00666255" w:rsidRPr="00666255" w:rsidRDefault="00666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666255" w:rsidRPr="00666255" w:rsidRDefault="00666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приложити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копију захтева</w:t>
            </w:r>
            <w:r w:rsidRPr="006662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са доказом о предаји Руковаоцу</w:t>
            </w:r>
          </w:p>
          <w:p w:rsidR="00666255" w:rsidRDefault="00666255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66255" w:rsidRDefault="00666255">
            <w:pPr>
              <w:pStyle w:val="NoSpacing"/>
              <w:ind w:firstLine="72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66255" w:rsidTr="00666255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66255" w:rsidRPr="00666255" w:rsidRDefault="00CE2E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666255"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Руковалац је одбио захтев писменим одговором или одлуком</w:t>
            </w:r>
          </w:p>
          <w:p w:rsidR="00666255" w:rsidRPr="00666255" w:rsidRDefault="00666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66255" w:rsidRDefault="0066625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приложити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копију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одговора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66255" w:rsidRDefault="00666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66255" w:rsidRDefault="006662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66255" w:rsidRPr="00666255" w:rsidTr="00666255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6255" w:rsidRPr="00666255" w:rsidRDefault="00CE2EC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255" w:rsidRP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66255" w:rsidRPr="006662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Руковалац је делимично одбио захтев</w:t>
            </w:r>
          </w:p>
          <w:p w:rsidR="00666255" w:rsidRP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</w:t>
            </w:r>
          </w:p>
          <w:p w:rsidR="00666255" w:rsidRP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662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приложити копију захтева и навести када и који докумен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т</w:t>
            </w:r>
            <w:r w:rsidRPr="006662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/и су достављени од стране    Руковаоца и ако је могуће, приложите их уз притужбу  </w:t>
            </w:r>
          </w:p>
          <w:p w:rsidR="00666255" w:rsidRP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66255" w:rsidTr="00666255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P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66255" w:rsidRDefault="00CE2EC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666255" w:rsidRPr="00D4799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Руковалац</w:t>
            </w:r>
            <w:r w:rsidR="0066625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није одлучио о приговору  или</w:t>
            </w:r>
            <w:r w:rsidR="00666255" w:rsidRPr="00D4799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је, супротно члану 37.</w:t>
            </w:r>
            <w:r w:rsidR="00666255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ЗЗПЛ одбио да прекине са обрадом података  </w:t>
            </w:r>
          </w:p>
          <w:p w:rsidR="00666255" w:rsidRPr="00D4799F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приложити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копију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приговора са доказом о предаји руковаоцу и копију одговора/одлуке којом је приговор одбијен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евентуално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доказе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оспорава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правилност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одлуке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6255" w:rsidRPr="00666255" w:rsidTr="00666255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255" w:rsidRDefault="00CE2EC3" w:rsidP="0082476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</w:rPr>
              <w:instrText>FORMCHECKBOX</w:instrText>
            </w:r>
            <w:r w:rsidR="006662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66255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Руковалац је, супротно члану 38. ЗЗПЛ,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донео</w:t>
            </w:r>
            <w:proofErr w:type="spellEnd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одлуку</w:t>
            </w:r>
            <w:proofErr w:type="spellEnd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искључиво</w:t>
            </w:r>
            <w:proofErr w:type="spellEnd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основу</w:t>
            </w:r>
            <w:proofErr w:type="spellEnd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аутоматизоване</w:t>
            </w:r>
            <w:proofErr w:type="spellEnd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обраде</w:t>
            </w:r>
            <w:proofErr w:type="spellEnd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података</w:t>
            </w:r>
            <w:proofErr w:type="spellEnd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укључујући</w:t>
            </w:r>
            <w:proofErr w:type="spellEnd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="00666255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профилисање</w:t>
            </w:r>
            <w:proofErr w:type="spellEnd"/>
          </w:p>
          <w:p w:rsid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  <w:p w:rsid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>приложити копију одлуке и евентуално доказе којима се оспорава правилност одлуке</w:t>
            </w:r>
          </w:p>
          <w:p w:rsidR="00666255" w:rsidRPr="00666255" w:rsidRDefault="00666255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</w:pPr>
          </w:p>
        </w:tc>
      </w:tr>
    </w:tbl>
    <w:p w:rsidR="00666255" w:rsidRPr="00666255" w:rsidRDefault="00666255" w:rsidP="00666255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0"/>
      </w:tblGrid>
      <w:tr w:rsidR="00666255" w:rsidRPr="00666255" w:rsidTr="00666255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666255" w:rsidRDefault="00666255">
            <w:pPr>
              <w:pStyle w:val="HTMLPreformatted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Додатне корисне информације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(није обавезно)</w:t>
            </w:r>
          </w:p>
        </w:tc>
      </w:tr>
      <w:tr w:rsidR="00666255" w:rsidTr="00666255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55" w:rsidRDefault="00666255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66255" w:rsidRDefault="00666255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66255" w:rsidRDefault="00666255" w:rsidP="00666255">
      <w:pPr>
        <w:rPr>
          <w:rFonts w:ascii="Times New Roman" w:hAnsi="Times New Roman" w:cs="Times New Roman"/>
          <w:sz w:val="24"/>
          <w:szCs w:val="24"/>
        </w:rPr>
      </w:pPr>
    </w:p>
    <w:p w:rsidR="00666255" w:rsidRDefault="00666255" w:rsidP="0066625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66255" w:rsidRDefault="00666255" w:rsidP="00666255">
      <w:pPr>
        <w:rPr>
          <w:rFonts w:ascii="Times New Roman" w:hAnsi="Times New Roman" w:cs="Times New Roman"/>
          <w:sz w:val="24"/>
          <w:szCs w:val="24"/>
        </w:rPr>
      </w:pPr>
    </w:p>
    <w:p w:rsidR="00666255" w:rsidRDefault="00666255" w:rsidP="00824767">
      <w:r>
        <w:rPr>
          <w:rFonts w:ascii="Times New Roman" w:hAnsi="Times New Roman" w:cs="Times New Roman"/>
          <w:sz w:val="24"/>
          <w:szCs w:val="24"/>
          <w:lang/>
        </w:rPr>
        <w:t>Прилози:</w:t>
      </w:r>
    </w:p>
    <w:sectPr w:rsidR="00666255" w:rsidSect="00CE2EC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D119C"/>
    <w:multiLevelType w:val="hybridMultilevel"/>
    <w:tmpl w:val="1F767990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36D1"/>
    <w:multiLevelType w:val="hybridMultilevel"/>
    <w:tmpl w:val="C2B8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56A2"/>
    <w:rsid w:val="004B0A52"/>
    <w:rsid w:val="00666255"/>
    <w:rsid w:val="006C2817"/>
    <w:rsid w:val="00824767"/>
    <w:rsid w:val="00B11431"/>
    <w:rsid w:val="00B47772"/>
    <w:rsid w:val="00CB56A2"/>
    <w:rsid w:val="00CE2EC3"/>
    <w:rsid w:val="00D4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CE2EC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E2E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CE2EC3"/>
  </w:style>
  <w:style w:type="paragraph" w:styleId="HTMLPreformatted">
    <w:name w:val="HTML Preformatted"/>
    <w:basedOn w:val="Normal"/>
    <w:link w:val="HTMLPreformattedChar"/>
    <w:semiHidden/>
    <w:unhideWhenUsed/>
    <w:rsid w:val="006662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l-SI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66255"/>
    <w:rPr>
      <w:rFonts w:ascii="Courier New" w:eastAsia="Times New Roman" w:hAnsi="Courier New" w:cs="Courier New"/>
      <w:sz w:val="20"/>
      <w:szCs w:val="20"/>
      <w:lang w:val="sl-SI"/>
    </w:rPr>
  </w:style>
  <w:style w:type="paragraph" w:styleId="NoSpacing">
    <w:name w:val="No Spacing"/>
    <w:uiPriority w:val="1"/>
    <w:qFormat/>
    <w:rsid w:val="006662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6255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Gvozdenovic</dc:creator>
  <cp:lastModifiedBy>Djina Zivkovic</cp:lastModifiedBy>
  <cp:revision>2</cp:revision>
  <dcterms:created xsi:type="dcterms:W3CDTF">2019-06-13T11:01:00Z</dcterms:created>
  <dcterms:modified xsi:type="dcterms:W3CDTF">2019-06-13T11:01:00Z</dcterms:modified>
</cp:coreProperties>
</file>